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2024 269 vom 19. Juni 2025</w:t>
      </w:r>
    </w:p>
    <w:p>
      <w:r>
        <w:t>BL Gerichte, 2025-06-19, DE</w:t>
      </w:r>
    </w:p>
    <w:p>
      <w:r>
        <w:rPr>
          <w:b/>
        </w:rPr>
        <w:t xml:space="preserve">Quelle: </w:t>
      </w:r>
      <w:r>
        <w:t>https://mcp.opencaselaw.ch/entscheid/bl_gerichte_725 2024 269</w:t>
      </w:r>
    </w:p>
    <w:p>
      <w:r>
        <w:t>FR: BL_GERICHTE 725 2024 269 du 19 juin 2025</w:t>
      </w:r>
    </w:p>
    <w:p>
      <w:r>
        <w:t>IT: BL_GERICHTE 725 2024 269 del 19 giugno 2025</w:t>
      </w:r>
    </w:p>
    <w:p>
      <w:pPr>
        <w:pStyle w:val="Heading2"/>
      </w:pPr>
      <w:r>
        <w:t>Regeste</w:t>
      </w:r>
    </w:p>
    <w:p>
      <w:r>
        <w:t>Beurteilung des adäquaten Kausalzusammenhangs nach der sog. Schleudertrauma-Praxis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Eine Parteientschädigung wird nicht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